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5-55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Джалилова Эльдара </w:t>
      </w:r>
      <w:r>
        <w:rPr>
          <w:rFonts w:ascii="Times New Roman" w:eastAsia="Times New Roman" w:hAnsi="Times New Roman" w:cs="Times New Roman"/>
        </w:rPr>
        <w:t>Абдурашидовича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05.11.2025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Джалилов Э.А.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д.13/2 кв.78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18810086240000811619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Джалилов Э.А.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Джалилова Э.А.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Джалилова Э.А.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18810086240000811619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05.09.2025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Джалилов Э.А.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712398 от 20.12.2025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18810086240000811619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Джалилова Э.А.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Джалилова Э.А.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Джалилова Эльдара </w:t>
      </w:r>
      <w:r>
        <w:rPr>
          <w:rFonts w:ascii="Times New Roman" w:eastAsia="Times New Roman" w:hAnsi="Times New Roman" w:cs="Times New Roman"/>
        </w:rPr>
        <w:t>Абдурашидовича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0412365400725000552620133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1rplc-15">
    <w:name w:val="cat-UserDefined grp-3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